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D00E" w14:textId="11A3FA05" w:rsidR="00200906" w:rsidRDefault="00602E13" w:rsidP="00602E13">
      <w:pPr>
        <w:pStyle w:val="1"/>
        <w:jc w:val="center"/>
        <w:rPr>
          <w:rFonts w:ascii="TH SarabunPSK" w:hAnsi="TH SarabunPSK" w:cs="TH SarabunPSK"/>
          <w:color w:val="auto"/>
          <w:sz w:val="44"/>
          <w:szCs w:val="44"/>
        </w:rPr>
      </w:pPr>
      <w:r w:rsidRPr="00602E13">
        <w:rPr>
          <w:rFonts w:ascii="TH SarabunPSK" w:hAnsi="TH SarabunPSK" w:cs="TH SarabunPSK"/>
          <w:color w:val="auto"/>
          <w:sz w:val="44"/>
          <w:szCs w:val="44"/>
        </w:rPr>
        <w:t>เอกสาร API: updateCustomer</w:t>
      </w:r>
    </w:p>
    <w:p w14:paraId="5ABB479D" w14:textId="77777777" w:rsidR="00602E13" w:rsidRPr="00602E13" w:rsidRDefault="00602E13" w:rsidP="00602E13"/>
    <w:p w14:paraId="600A7AD5" w14:textId="77777777" w:rsidR="00200906" w:rsidRPr="00602E13" w:rsidRDefault="00602E13">
      <w:pPr>
        <w:rPr>
          <w:rFonts w:ascii="TH SarabunPSK" w:hAnsi="TH SarabunPSK" w:cs="TH SarabunPSK"/>
          <w:b/>
          <w:bCs/>
          <w:sz w:val="32"/>
          <w:szCs w:val="32"/>
        </w:rPr>
      </w:pPr>
      <w:r w:rsidRPr="00602E13">
        <w:rPr>
          <w:rFonts w:ascii="TH SarabunPSK" w:hAnsi="TH SarabunPSK" w:cs="TH SarabunPSK"/>
          <w:b/>
          <w:bCs/>
          <w:sz w:val="32"/>
          <w:szCs w:val="32"/>
        </w:rPr>
        <w:t>ชื่อ API: updateCustomer</w:t>
      </w:r>
    </w:p>
    <w:p w14:paraId="0D171DBD" w14:textId="77777777" w:rsidR="00200906" w:rsidRPr="00602E13" w:rsidRDefault="00602E13">
      <w:pPr>
        <w:rPr>
          <w:rFonts w:ascii="TH SarabunPSK" w:hAnsi="TH SarabunPSK" w:cs="TH SarabunPSK"/>
          <w:b/>
          <w:bCs/>
          <w:sz w:val="32"/>
          <w:szCs w:val="32"/>
        </w:rPr>
      </w:pPr>
      <w:r w:rsidRPr="00602E13">
        <w:rPr>
          <w:rFonts w:ascii="TH SarabunPSK" w:hAnsi="TH SarabunPSK" w:cs="TH SarabunPSK"/>
          <w:b/>
          <w:bCs/>
          <w:sz w:val="32"/>
          <w:szCs w:val="32"/>
        </w:rPr>
        <w:t>Method: POST</w:t>
      </w:r>
    </w:p>
    <w:p w14:paraId="4ADCA5C4" w14:textId="77777777" w:rsidR="00200906" w:rsidRPr="00602E13" w:rsidRDefault="00602E13">
      <w:pPr>
        <w:rPr>
          <w:rFonts w:ascii="TH SarabunPSK" w:hAnsi="TH SarabunPSK" w:cs="TH SarabunPSK"/>
          <w:sz w:val="32"/>
          <w:szCs w:val="32"/>
        </w:rPr>
      </w:pPr>
      <w:r w:rsidRPr="00602E13">
        <w:rPr>
          <w:rFonts w:ascii="TH SarabunPSK" w:hAnsi="TH SarabunPSK" w:cs="TH SarabunPSK"/>
          <w:sz w:val="32"/>
          <w:szCs w:val="32"/>
        </w:rPr>
        <w:t>Endpoint: http://127.0.0.1/w6/updateCustomer.php</w:t>
      </w:r>
    </w:p>
    <w:p w14:paraId="0DD01C55" w14:textId="77777777" w:rsidR="00200906" w:rsidRPr="00602E13" w:rsidRDefault="00602E13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602E13">
        <w:rPr>
          <w:rFonts w:ascii="TH SarabunPSK" w:hAnsi="TH SarabunPSK" w:cs="TH SarabunPSK"/>
          <w:color w:val="auto"/>
          <w:sz w:val="32"/>
          <w:szCs w:val="32"/>
        </w:rPr>
        <w:t>Request Parameters</w:t>
      </w:r>
    </w:p>
    <w:p w14:paraId="03DBB157" w14:textId="77777777" w:rsidR="00200906" w:rsidRPr="00602E13" w:rsidRDefault="00602E13">
      <w:pPr>
        <w:rPr>
          <w:rFonts w:ascii="TH SarabunPSK" w:hAnsi="TH SarabunPSK" w:cs="TH SarabunPSK"/>
          <w:sz w:val="32"/>
          <w:szCs w:val="32"/>
        </w:rPr>
      </w:pPr>
      <w:r w:rsidRPr="00602E13">
        <w:rPr>
          <w:rFonts w:ascii="TH SarabunPSK" w:hAnsi="TH SarabunPSK" w:cs="TH SarabunPSK"/>
          <w:sz w:val="32"/>
          <w:szCs w:val="32"/>
        </w:rPr>
        <w:t xml:space="preserve">cus_id, cus_name, cus_username, cus_password — </w:t>
      </w:r>
      <w:r w:rsidRPr="00602E13">
        <w:rPr>
          <w:rFonts w:ascii="TH SarabunPSK" w:hAnsi="TH SarabunPSK" w:cs="TH SarabunPSK"/>
          <w:sz w:val="32"/>
          <w:szCs w:val="32"/>
        </w:rPr>
        <w:t>ข้อมูลลูกค้าที่ต้องการอัปเดต (รูปแบบ JSON)</w:t>
      </w:r>
    </w:p>
    <w:p w14:paraId="1E2EFC86" w14:textId="77777777" w:rsidR="00200906" w:rsidRPr="00602E13" w:rsidRDefault="00602E13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602E13">
        <w:rPr>
          <w:rFonts w:ascii="TH SarabunPSK" w:hAnsi="TH SarabunPSK" w:cs="TH SarabunPSK"/>
          <w:color w:val="auto"/>
          <w:sz w:val="32"/>
          <w:szCs w:val="32"/>
        </w:rPr>
        <w:t>ตัวอย่าง Request</w:t>
      </w:r>
    </w:p>
    <w:p w14:paraId="0B9A50B6" w14:textId="263414BB" w:rsidR="00200906" w:rsidRPr="00602E13" w:rsidRDefault="00602E13" w:rsidP="00602E13">
      <w:pPr>
        <w:pStyle w:val="a0"/>
        <w:numPr>
          <w:ilvl w:val="0"/>
          <w:numId w:val="0"/>
        </w:numPr>
        <w:ind w:left="360" w:hanging="360"/>
        <w:rPr>
          <w:rFonts w:ascii="TH SarabunPSK" w:hAnsi="TH SarabunPSK" w:cs="TH SarabunPSK"/>
          <w:sz w:val="32"/>
          <w:szCs w:val="32"/>
        </w:rPr>
      </w:pPr>
      <w:r w:rsidRPr="00602E13">
        <w:rPr>
          <w:rFonts w:ascii="TH SarabunPSK" w:hAnsi="TH SarabunPSK" w:cs="TH SarabunPSK"/>
          <w:sz w:val="32"/>
          <w:szCs w:val="32"/>
        </w:rPr>
        <w:t xml:space="preserve">{ </w:t>
      </w:r>
      <w:r w:rsidRPr="00602E13">
        <w:rPr>
          <w:rFonts w:ascii="TH SarabunPSK" w:hAnsi="TH SarabunPSK" w:cs="TH SarabunPSK"/>
          <w:sz w:val="32"/>
          <w:szCs w:val="32"/>
        </w:rPr>
        <w:t>"cus_id":"CUS01","cus_name":"</w:t>
      </w:r>
      <w:r w:rsidRPr="00602E13">
        <w:rPr>
          <w:rFonts w:ascii="TH SarabunPSK" w:hAnsi="TH SarabunPSK" w:cs="TH SarabunPSK"/>
          <w:sz w:val="32"/>
          <w:szCs w:val="32"/>
        </w:rPr>
        <w:t>สมชาย ใหม่ดี","cus_username":"new@email.com","cus_password":"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1875</w:t>
      </w:r>
      <w:r w:rsidRPr="00602E13">
        <w:rPr>
          <w:rFonts w:ascii="TH SarabunPSK" w:hAnsi="TH SarabunPSK" w:cs="TH SarabunPSK"/>
          <w:sz w:val="32"/>
          <w:szCs w:val="32"/>
        </w:rPr>
        <w:t>" }</w:t>
      </w:r>
    </w:p>
    <w:p w14:paraId="3A171A27" w14:textId="77777777" w:rsidR="00200906" w:rsidRPr="00602E13" w:rsidRDefault="00602E13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602E13">
        <w:rPr>
          <w:rFonts w:ascii="TH SarabunPSK" w:hAnsi="TH SarabunPSK" w:cs="TH SarabunPSK"/>
          <w:color w:val="auto"/>
          <w:sz w:val="32"/>
          <w:szCs w:val="32"/>
        </w:rPr>
        <w:t>ตัวอย่าง Response</w:t>
      </w:r>
    </w:p>
    <w:p w14:paraId="23532150" w14:textId="77777777" w:rsidR="00200906" w:rsidRPr="00602E13" w:rsidRDefault="00602E13" w:rsidP="00602E13">
      <w:pPr>
        <w:pStyle w:val="a0"/>
        <w:numPr>
          <w:ilvl w:val="0"/>
          <w:numId w:val="0"/>
        </w:numPr>
        <w:ind w:left="360" w:hanging="360"/>
        <w:rPr>
          <w:rFonts w:ascii="TH SarabunPSK" w:hAnsi="TH SarabunPSK" w:cs="TH SarabunPSK"/>
          <w:sz w:val="32"/>
          <w:szCs w:val="32"/>
        </w:rPr>
      </w:pPr>
      <w:r w:rsidRPr="00602E13">
        <w:rPr>
          <w:rFonts w:ascii="TH SarabunPSK" w:hAnsi="TH SarabunPSK" w:cs="TH SarabunPSK"/>
          <w:sz w:val="32"/>
          <w:szCs w:val="32"/>
        </w:rPr>
        <w:t>{"result":1,"message":"Customer updated successfully"}</w:t>
      </w:r>
    </w:p>
    <w:p w14:paraId="4731B70E" w14:textId="77777777" w:rsidR="00200906" w:rsidRPr="00602E13" w:rsidRDefault="00602E13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602E13">
        <w:rPr>
          <w:rFonts w:ascii="TH SarabunPSK" w:hAnsi="TH SarabunPSK" w:cs="TH SarabunPSK"/>
          <w:color w:val="auto"/>
          <w:sz w:val="32"/>
          <w:szCs w:val="32"/>
        </w:rPr>
        <w:t>HTTP Codes</w:t>
      </w:r>
    </w:p>
    <w:p w14:paraId="59486861" w14:textId="77777777" w:rsidR="00200906" w:rsidRPr="00602E13" w:rsidRDefault="00602E13">
      <w:pPr>
        <w:rPr>
          <w:rFonts w:ascii="TH SarabunPSK" w:hAnsi="TH SarabunPSK" w:cs="TH SarabunPSK"/>
          <w:sz w:val="32"/>
          <w:szCs w:val="32"/>
        </w:rPr>
      </w:pPr>
      <w:r w:rsidRPr="00602E13">
        <w:rPr>
          <w:rFonts w:ascii="TH SarabunPSK" w:hAnsi="TH SarabunPSK" w:cs="TH SarabunPSK"/>
          <w:sz w:val="32"/>
          <w:szCs w:val="32"/>
        </w:rPr>
        <w:t>200 OK, 400 Bad Request, 405 Method Not Allowed, 500 Internal Server Error</w:t>
      </w:r>
    </w:p>
    <w:p w14:paraId="49D93857" w14:textId="77777777" w:rsidR="00200906" w:rsidRPr="00602E13" w:rsidRDefault="00602E13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602E13">
        <w:rPr>
          <w:rFonts w:ascii="TH SarabunPSK" w:hAnsi="TH SarabunPSK" w:cs="TH SarabunPSK"/>
          <w:color w:val="auto"/>
          <w:sz w:val="32"/>
          <w:szCs w:val="32"/>
        </w:rPr>
        <w:t>คำอธิบาย</w:t>
      </w:r>
    </w:p>
    <w:p w14:paraId="2D53390C" w14:textId="77777777" w:rsidR="00200906" w:rsidRPr="00602E13" w:rsidRDefault="00602E13">
      <w:pPr>
        <w:rPr>
          <w:rFonts w:ascii="TH SarabunPSK" w:hAnsi="TH SarabunPSK" w:cs="TH SarabunPSK"/>
          <w:sz w:val="32"/>
          <w:szCs w:val="32"/>
        </w:rPr>
      </w:pPr>
      <w:r w:rsidRPr="00602E13">
        <w:rPr>
          <w:rFonts w:ascii="TH SarabunPSK" w:hAnsi="TH SarabunPSK" w:cs="TH SarabunPSK"/>
          <w:sz w:val="32"/>
          <w:szCs w:val="32"/>
        </w:rPr>
        <w:t>ใช้สำหรับอัปเดตข้อมูลลูกค้า เช่น ชื่อผู้ใช้ อีเมล หรือรหัสผ่านในฐานข้อมูล</w:t>
      </w:r>
    </w:p>
    <w:sectPr w:rsidR="00200906" w:rsidRPr="00602E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0906"/>
    <w:rsid w:val="0029639D"/>
    <w:rsid w:val="00326F90"/>
    <w:rsid w:val="00602E1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226E2"/>
  <w14:defaultImageDpi w14:val="300"/>
  <w15:docId w15:val="{0A1AF38E-2D69-492D-B99C-64A49843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Miya chan</cp:lastModifiedBy>
  <cp:revision>2</cp:revision>
  <dcterms:created xsi:type="dcterms:W3CDTF">2013-12-23T23:15:00Z</dcterms:created>
  <dcterms:modified xsi:type="dcterms:W3CDTF">2025-10-06T08:17:00Z</dcterms:modified>
  <cp:category/>
</cp:coreProperties>
</file>