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0618" w14:textId="0C5708B3" w:rsidR="00961420" w:rsidRDefault="00D4289D" w:rsidP="00E93D49">
      <w:pPr>
        <w:pStyle w:val="1"/>
        <w:jc w:val="center"/>
        <w:rPr>
          <w:rFonts w:ascii="TH SarabunPSK" w:hAnsi="TH SarabunPSK" w:cs="TH SarabunPSK"/>
          <w:color w:val="auto"/>
          <w:sz w:val="44"/>
          <w:szCs w:val="44"/>
        </w:rPr>
      </w:pPr>
      <w:r w:rsidRPr="00E93D49">
        <w:rPr>
          <w:rFonts w:ascii="TH SarabunPSK" w:hAnsi="TH SarabunPSK" w:cs="TH SarabunPSK"/>
          <w:color w:val="auto"/>
          <w:sz w:val="44"/>
          <w:szCs w:val="44"/>
        </w:rPr>
        <w:t>เอกสาร API: getCustomersList</w:t>
      </w:r>
    </w:p>
    <w:p w14:paraId="01F57A1F" w14:textId="77777777" w:rsidR="00E93D49" w:rsidRPr="00E93D49" w:rsidRDefault="00E93D49" w:rsidP="00E93D49"/>
    <w:p w14:paraId="3B979DF0" w14:textId="77777777" w:rsidR="00961420" w:rsidRPr="00F377B0" w:rsidRDefault="00D4289D">
      <w:pPr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ชื่อ API: getCustomersList</w:t>
      </w:r>
    </w:p>
    <w:p w14:paraId="4292C426" w14:textId="77777777" w:rsidR="00961420" w:rsidRPr="00F377B0" w:rsidRDefault="00D4289D">
      <w:pPr>
        <w:rPr>
          <w:rFonts w:ascii="TH SarabunPSK" w:hAnsi="TH SarabunPSK" w:cs="TH SarabunPSK"/>
          <w:b/>
          <w:bCs/>
          <w:sz w:val="32"/>
          <w:szCs w:val="32"/>
        </w:rPr>
      </w:pPr>
      <w:r w:rsidRPr="00F377B0">
        <w:rPr>
          <w:rFonts w:ascii="TH SarabunPSK" w:hAnsi="TH SarabunPSK" w:cs="TH SarabunPSK"/>
          <w:b/>
          <w:bCs/>
          <w:sz w:val="32"/>
          <w:szCs w:val="32"/>
        </w:rPr>
        <w:t>Method: GET</w:t>
      </w:r>
    </w:p>
    <w:p w14:paraId="137BB5FB" w14:textId="77777777" w:rsidR="00961420" w:rsidRPr="00F377B0" w:rsidRDefault="00D4289D">
      <w:pPr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Endpoint: http://127.0.0.1/w6/getCustomersList.php</w:t>
      </w:r>
    </w:p>
    <w:p w14:paraId="0C011F4D" w14:textId="77777777" w:rsidR="00961420" w:rsidRPr="00F377B0" w:rsidRDefault="00D4289D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F377B0">
        <w:rPr>
          <w:rFonts w:ascii="TH SarabunPSK" w:hAnsi="TH SarabunPSK" w:cs="TH SarabunPSK"/>
          <w:color w:val="auto"/>
          <w:sz w:val="32"/>
          <w:szCs w:val="32"/>
        </w:rPr>
        <w:t>Request Parameters</w:t>
      </w:r>
    </w:p>
    <w:p w14:paraId="221A7A88" w14:textId="77777777" w:rsidR="00961420" w:rsidRPr="00F377B0" w:rsidRDefault="00D4289D">
      <w:pPr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keyCustomertName (string) — ใช้สำหรับค้นหาชื่อลูกค้า</w:t>
      </w:r>
    </w:p>
    <w:p w14:paraId="6CDB77AA" w14:textId="77777777" w:rsidR="00961420" w:rsidRPr="00F377B0" w:rsidRDefault="00D4289D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F377B0">
        <w:rPr>
          <w:rFonts w:ascii="TH SarabunPSK" w:hAnsi="TH SarabunPSK" w:cs="TH SarabunPSK"/>
          <w:color w:val="auto"/>
          <w:sz w:val="32"/>
          <w:szCs w:val="32"/>
        </w:rPr>
        <w:t>ตัวอย่าง Request</w:t>
      </w:r>
    </w:p>
    <w:p w14:paraId="3A8AA0CE" w14:textId="20ABACB7" w:rsidR="00961420" w:rsidRPr="00F377B0" w:rsidRDefault="00D4289D" w:rsidP="00A55EB2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/w6/getCustomersList.php?keyCustomertName=</w:t>
      </w:r>
      <w:r w:rsidR="0028524C">
        <w:rPr>
          <w:rFonts w:ascii="TH SarabunPSK" w:hAnsi="TH SarabunPSK" w:cs="TH SarabunPSK"/>
          <w:sz w:val="32"/>
          <w:szCs w:val="32"/>
        </w:rPr>
        <w:t>su</w:t>
      </w:r>
    </w:p>
    <w:p w14:paraId="7347D5FA" w14:textId="77777777" w:rsidR="00961420" w:rsidRPr="00F377B0" w:rsidRDefault="00D4289D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F377B0">
        <w:rPr>
          <w:rFonts w:ascii="TH SarabunPSK" w:hAnsi="TH SarabunPSK" w:cs="TH SarabunPSK"/>
          <w:color w:val="auto"/>
          <w:sz w:val="32"/>
          <w:szCs w:val="32"/>
        </w:rPr>
        <w:t>ตัวอย่าง Response</w:t>
      </w:r>
    </w:p>
    <w:p w14:paraId="25E8BB2D" w14:textId="68D38638" w:rsidR="00961420" w:rsidRPr="00F377B0" w:rsidRDefault="00D4289D" w:rsidP="00A55EB2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{"result":1,"message":"success","datalist":[{"cus_id":"CUS01","cus_name":"</w:t>
      </w:r>
      <w:r w:rsidR="008B7901" w:rsidRPr="00F377B0">
        <w:rPr>
          <w:rFonts w:ascii="TH SarabunPSK" w:hAnsi="TH SarabunPSK" w:cs="TH SarabunPSK"/>
          <w:sz w:val="32"/>
          <w:szCs w:val="32"/>
        </w:rPr>
        <w:t>supawat</w:t>
      </w:r>
      <w:r w:rsidR="00A55EB2">
        <w:rPr>
          <w:rFonts w:ascii="TH SarabunPSK" w:hAnsi="TH SarabunPSK" w:cs="TH SarabunPSK"/>
          <w:sz w:val="32"/>
          <w:szCs w:val="32"/>
        </w:rPr>
        <w:t xml:space="preserve"> </w:t>
      </w:r>
      <w:r w:rsidR="008B7901" w:rsidRPr="00F377B0">
        <w:rPr>
          <w:rFonts w:ascii="TH SarabunPSK" w:hAnsi="TH SarabunPSK" w:cs="TH SarabunPSK"/>
          <w:sz w:val="32"/>
          <w:szCs w:val="32"/>
        </w:rPr>
        <w:t>boondee</w:t>
      </w:r>
      <w:r w:rsidRPr="00F377B0">
        <w:rPr>
          <w:rFonts w:ascii="TH SarabunPSK" w:hAnsi="TH SarabunPSK" w:cs="TH SarabunPSK"/>
          <w:sz w:val="32"/>
          <w:szCs w:val="32"/>
        </w:rPr>
        <w:t>"}]}</w:t>
      </w:r>
    </w:p>
    <w:p w14:paraId="6C6181CA" w14:textId="77777777" w:rsidR="00961420" w:rsidRPr="00F377B0" w:rsidRDefault="00D4289D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F377B0">
        <w:rPr>
          <w:rFonts w:ascii="TH SarabunPSK" w:hAnsi="TH SarabunPSK" w:cs="TH SarabunPSK"/>
          <w:color w:val="auto"/>
          <w:sz w:val="32"/>
          <w:szCs w:val="32"/>
        </w:rPr>
        <w:t>HTTP Codes</w:t>
      </w:r>
    </w:p>
    <w:p w14:paraId="73BD176B" w14:textId="77777777" w:rsidR="00961420" w:rsidRPr="00F377B0" w:rsidRDefault="00D4289D">
      <w:pPr>
        <w:rPr>
          <w:rFonts w:ascii="TH SarabunPSK" w:hAnsi="TH SarabunPSK" w:cs="TH SarabunPSK"/>
          <w:sz w:val="32"/>
          <w:szCs w:val="32"/>
        </w:rPr>
      </w:pPr>
      <w:r w:rsidRPr="00F377B0">
        <w:rPr>
          <w:rFonts w:ascii="TH SarabunPSK" w:hAnsi="TH SarabunPSK" w:cs="TH SarabunPSK"/>
          <w:sz w:val="32"/>
          <w:szCs w:val="32"/>
        </w:rPr>
        <w:t>200 OK, 405 Method Not Allowed, 500 Internal Server Error</w:t>
      </w:r>
    </w:p>
    <w:p w14:paraId="38385996" w14:textId="77777777" w:rsidR="00961420" w:rsidRPr="00F377B0" w:rsidRDefault="00D4289D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F377B0">
        <w:rPr>
          <w:rFonts w:ascii="TH SarabunPSK" w:hAnsi="TH SarabunPSK" w:cs="TH SarabunPSK"/>
          <w:color w:val="auto"/>
          <w:sz w:val="32"/>
          <w:szCs w:val="32"/>
        </w:rPr>
        <w:t>คำอธิบาย</w:t>
      </w:r>
    </w:p>
    <w:p w14:paraId="64D190C1" w14:textId="3589B3BB" w:rsidR="00961420" w:rsidRPr="00F377B0" w:rsidRDefault="00D4289D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F377B0">
        <w:rPr>
          <w:rFonts w:ascii="TH SarabunPSK" w:hAnsi="TH SarabunPSK" w:cs="TH SarabunPSK"/>
          <w:sz w:val="32"/>
          <w:szCs w:val="32"/>
        </w:rPr>
        <w:t>ใช้สำหรับดึงรายชื่อลูกค้าทั้งหมด หรือค้นหาชื่อลูกค้าตามคำค้น</w:t>
      </w:r>
      <w:r w:rsidR="00871D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โดยแสดงข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>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อมูล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รหัสลูกค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>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นามมสกุลลูกค</w:t>
      </w:r>
      <w:r w:rsidR="00871D90" w:rsidRPr="00871D90">
        <w:rPr>
          <w:rFonts w:ascii="TH SarabunPSK" w:hAnsi="TH SarabunPSK" w:cs="TH SarabunPSK"/>
          <w:sz w:val="32"/>
          <w:szCs w:val="32"/>
          <w:cs/>
          <w:lang w:bidi="th-TH"/>
        </w:rPr>
        <w:t></w:t>
      </w:r>
      <w:r w:rsidR="00871D90" w:rsidRPr="00871D90">
        <w:rPr>
          <w:rFonts w:ascii="TH SarabunPSK" w:hAnsi="TH SarabunPSK" w:cs="TH SarabunPSK" w:hint="cs"/>
          <w:sz w:val="32"/>
          <w:szCs w:val="32"/>
          <w:cs/>
          <w:lang w:bidi="th-TH"/>
        </w:rPr>
        <w:t>านั้น</w:t>
      </w:r>
    </w:p>
    <w:sectPr w:rsidR="00961420" w:rsidRPr="00F377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24C"/>
    <w:rsid w:val="0029639D"/>
    <w:rsid w:val="00326F90"/>
    <w:rsid w:val="00871D90"/>
    <w:rsid w:val="008B7901"/>
    <w:rsid w:val="00961420"/>
    <w:rsid w:val="00A55EB2"/>
    <w:rsid w:val="00AA1D8D"/>
    <w:rsid w:val="00B47730"/>
    <w:rsid w:val="00CB0664"/>
    <w:rsid w:val="00D4289D"/>
    <w:rsid w:val="00E93D49"/>
    <w:rsid w:val="00F377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99579"/>
  <w14:defaultImageDpi w14:val="300"/>
  <w15:docId w15:val="{5ADBD260-1BF0-4142-B97F-158D8A1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Miya chan</cp:lastModifiedBy>
  <cp:revision>3</cp:revision>
  <dcterms:created xsi:type="dcterms:W3CDTF">2025-10-06T08:08:00Z</dcterms:created>
  <dcterms:modified xsi:type="dcterms:W3CDTF">2025-10-06T08:15:00Z</dcterms:modified>
  <cp:category/>
</cp:coreProperties>
</file>