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45D9" w14:textId="272EA37B" w:rsidR="00F819AC" w:rsidRDefault="007B1BBC" w:rsidP="00E37694">
      <w:pPr>
        <w:pStyle w:val="1"/>
        <w:jc w:val="center"/>
        <w:rPr>
          <w:rFonts w:ascii="TH SarabunPSK" w:hAnsi="TH SarabunPSK" w:cs="TH SarabunPSK"/>
          <w:color w:val="auto"/>
          <w:sz w:val="44"/>
          <w:szCs w:val="44"/>
        </w:rPr>
      </w:pPr>
      <w:proofErr w:type="spellStart"/>
      <w:r w:rsidRPr="00E37694">
        <w:rPr>
          <w:rFonts w:ascii="TH SarabunPSK" w:hAnsi="TH SarabunPSK" w:cs="TH SarabunPSK"/>
          <w:color w:val="auto"/>
          <w:sz w:val="44"/>
          <w:szCs w:val="44"/>
        </w:rPr>
        <w:t>เอกสาร</w:t>
      </w:r>
      <w:proofErr w:type="spellEnd"/>
      <w:r w:rsidRPr="00E37694">
        <w:rPr>
          <w:rFonts w:ascii="TH SarabunPSK" w:hAnsi="TH SarabunPSK" w:cs="TH SarabunPSK"/>
          <w:color w:val="auto"/>
          <w:sz w:val="44"/>
          <w:szCs w:val="44"/>
        </w:rPr>
        <w:t xml:space="preserve"> API: </w:t>
      </w:r>
      <w:proofErr w:type="spellStart"/>
      <w:r w:rsidRPr="00E37694">
        <w:rPr>
          <w:rFonts w:ascii="TH SarabunPSK" w:hAnsi="TH SarabunPSK" w:cs="TH SarabunPSK"/>
          <w:color w:val="auto"/>
          <w:sz w:val="44"/>
          <w:szCs w:val="44"/>
        </w:rPr>
        <w:t>getCustomer</w:t>
      </w:r>
      <w:proofErr w:type="spellEnd"/>
    </w:p>
    <w:p w14:paraId="43426765" w14:textId="77777777" w:rsidR="00E37694" w:rsidRPr="00E37694" w:rsidRDefault="00E37694" w:rsidP="00E37694"/>
    <w:p w14:paraId="36E18434" w14:textId="77777777" w:rsidR="00F819AC" w:rsidRPr="00E37694" w:rsidRDefault="007B1BBC">
      <w:pPr>
        <w:rPr>
          <w:rFonts w:ascii="TH SarabunPSK" w:hAnsi="TH SarabunPSK" w:cs="TH SarabunPSK"/>
          <w:b/>
          <w:bCs/>
          <w:sz w:val="32"/>
          <w:szCs w:val="32"/>
        </w:rPr>
      </w:pPr>
      <w:r w:rsidRPr="00E37694">
        <w:rPr>
          <w:rFonts w:ascii="TH SarabunPSK" w:hAnsi="TH SarabunPSK" w:cs="TH SarabunPSK"/>
          <w:b/>
          <w:bCs/>
          <w:sz w:val="32"/>
          <w:szCs w:val="32"/>
        </w:rPr>
        <w:t>ชื่อ API: getCustomer</w:t>
      </w:r>
    </w:p>
    <w:p w14:paraId="049987BA" w14:textId="77777777" w:rsidR="00F819AC" w:rsidRPr="00E37694" w:rsidRDefault="007B1BBC">
      <w:pPr>
        <w:rPr>
          <w:rFonts w:ascii="TH SarabunPSK" w:hAnsi="TH SarabunPSK" w:cs="TH SarabunPSK"/>
          <w:b/>
          <w:bCs/>
          <w:sz w:val="32"/>
          <w:szCs w:val="32"/>
        </w:rPr>
      </w:pPr>
      <w:r w:rsidRPr="00E37694">
        <w:rPr>
          <w:rFonts w:ascii="TH SarabunPSK" w:hAnsi="TH SarabunPSK" w:cs="TH SarabunPSK"/>
          <w:b/>
          <w:bCs/>
          <w:sz w:val="32"/>
          <w:szCs w:val="32"/>
        </w:rPr>
        <w:t>Method: GET</w:t>
      </w:r>
    </w:p>
    <w:p w14:paraId="10F88CF7" w14:textId="77777777" w:rsidR="00F819AC" w:rsidRPr="00E37694" w:rsidRDefault="007B1BBC">
      <w:pPr>
        <w:rPr>
          <w:rFonts w:ascii="TH SarabunPSK" w:hAnsi="TH SarabunPSK" w:cs="TH SarabunPSK"/>
          <w:sz w:val="32"/>
          <w:szCs w:val="32"/>
        </w:rPr>
      </w:pPr>
      <w:r w:rsidRPr="00E37694">
        <w:rPr>
          <w:rFonts w:ascii="TH SarabunPSK" w:hAnsi="TH SarabunPSK" w:cs="TH SarabunPSK"/>
          <w:sz w:val="32"/>
          <w:szCs w:val="32"/>
        </w:rPr>
        <w:t>Endpoint: http://127.0.0.1/w6/getCustomer.php</w:t>
      </w:r>
    </w:p>
    <w:p w14:paraId="2A44A185" w14:textId="77777777" w:rsidR="00F819AC" w:rsidRPr="00E37694" w:rsidRDefault="007B1BBC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E37694">
        <w:rPr>
          <w:rFonts w:ascii="TH SarabunPSK" w:hAnsi="TH SarabunPSK" w:cs="TH SarabunPSK"/>
          <w:color w:val="auto"/>
          <w:sz w:val="32"/>
          <w:szCs w:val="32"/>
        </w:rPr>
        <w:t>Request Parameters</w:t>
      </w:r>
    </w:p>
    <w:p w14:paraId="25F5313A" w14:textId="77777777" w:rsidR="00F819AC" w:rsidRPr="00E37694" w:rsidRDefault="007B1BBC">
      <w:pPr>
        <w:rPr>
          <w:rFonts w:ascii="TH SarabunPSK" w:hAnsi="TH SarabunPSK" w:cs="TH SarabunPSK"/>
          <w:sz w:val="32"/>
          <w:szCs w:val="32"/>
        </w:rPr>
      </w:pPr>
      <w:r w:rsidRPr="00E37694">
        <w:rPr>
          <w:rFonts w:ascii="TH SarabunPSK" w:hAnsi="TH SarabunPSK" w:cs="TH SarabunPSK"/>
          <w:sz w:val="32"/>
          <w:szCs w:val="32"/>
        </w:rPr>
        <w:t xml:space="preserve">cus_id (string) — </w:t>
      </w:r>
      <w:r w:rsidRPr="00E37694">
        <w:rPr>
          <w:rFonts w:ascii="TH SarabunPSK" w:hAnsi="TH SarabunPSK" w:cs="TH SarabunPSK"/>
          <w:sz w:val="32"/>
          <w:szCs w:val="32"/>
        </w:rPr>
        <w:t>ใช้รหัสลูกค้าเพื่อดึงข้อมูลลูกค้ารายนั้น</w:t>
      </w:r>
    </w:p>
    <w:p w14:paraId="4A6E439A" w14:textId="77777777" w:rsidR="00F819AC" w:rsidRPr="00E37694" w:rsidRDefault="007B1BBC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E37694">
        <w:rPr>
          <w:rFonts w:ascii="TH SarabunPSK" w:hAnsi="TH SarabunPSK" w:cs="TH SarabunPSK"/>
          <w:color w:val="auto"/>
          <w:sz w:val="32"/>
          <w:szCs w:val="32"/>
        </w:rPr>
        <w:t>ตัวอย่าง Request</w:t>
      </w:r>
    </w:p>
    <w:p w14:paraId="03245A5E" w14:textId="77777777" w:rsidR="00F819AC" w:rsidRPr="00E37694" w:rsidRDefault="007B1BBC" w:rsidP="00E37694">
      <w:pPr>
        <w:pStyle w:val="a0"/>
        <w:numPr>
          <w:ilvl w:val="0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  <w:r w:rsidRPr="00E37694">
        <w:rPr>
          <w:rFonts w:ascii="TH SarabunPSK" w:hAnsi="TH SarabunPSK" w:cs="TH SarabunPSK"/>
          <w:sz w:val="32"/>
          <w:szCs w:val="32"/>
        </w:rPr>
        <w:t>/w6/getCustomer.php?cus_id=CUS01</w:t>
      </w:r>
    </w:p>
    <w:p w14:paraId="24AB7F73" w14:textId="77777777" w:rsidR="00F819AC" w:rsidRPr="00E37694" w:rsidRDefault="007B1BBC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E37694">
        <w:rPr>
          <w:rFonts w:ascii="TH SarabunPSK" w:hAnsi="TH SarabunPSK" w:cs="TH SarabunPSK"/>
          <w:color w:val="auto"/>
          <w:sz w:val="32"/>
          <w:szCs w:val="32"/>
        </w:rPr>
        <w:t>ตัวอย่าง Response</w:t>
      </w:r>
    </w:p>
    <w:p w14:paraId="74A5A63E" w14:textId="77777777" w:rsidR="00BD45F4" w:rsidRDefault="00BD45F4">
      <w:pPr>
        <w:pStyle w:val="21"/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</w:pPr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{"result": 1,"message": "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success","data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": {"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cus_no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": 1,"cus_id": "CUS01","cus_name": "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supawat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boondee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","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cus_username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": "supawat@rmuti.ac.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th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","</w:t>
      </w:r>
      <w:proofErr w:type="spellStart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cus_password</w:t>
      </w:r>
      <w:proofErr w:type="spellEnd"/>
      <w:r w:rsidRPr="00BD45F4"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t>": "9999","cus_session": ""}}</w:t>
      </w:r>
    </w:p>
    <w:p w14:paraId="0F24ECEE" w14:textId="28E858DC" w:rsidR="00F819AC" w:rsidRPr="00E37694" w:rsidRDefault="007B1BBC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E37694">
        <w:rPr>
          <w:rFonts w:ascii="TH SarabunPSK" w:hAnsi="TH SarabunPSK" w:cs="TH SarabunPSK"/>
          <w:color w:val="auto"/>
          <w:sz w:val="32"/>
          <w:szCs w:val="32"/>
        </w:rPr>
        <w:t>HTTP Codes</w:t>
      </w:r>
    </w:p>
    <w:p w14:paraId="16A2185E" w14:textId="77777777" w:rsidR="00F819AC" w:rsidRPr="00E37694" w:rsidRDefault="007B1BBC">
      <w:pPr>
        <w:rPr>
          <w:rFonts w:ascii="TH SarabunPSK" w:hAnsi="TH SarabunPSK" w:cs="TH SarabunPSK"/>
          <w:sz w:val="32"/>
          <w:szCs w:val="32"/>
        </w:rPr>
      </w:pPr>
      <w:r w:rsidRPr="00E37694">
        <w:rPr>
          <w:rFonts w:ascii="TH SarabunPSK" w:hAnsi="TH SarabunPSK" w:cs="TH SarabunPSK"/>
          <w:sz w:val="32"/>
          <w:szCs w:val="32"/>
        </w:rPr>
        <w:t>200 OK, 400 Bad Request, 404 Not Found, 500 Internal Server Error</w:t>
      </w:r>
    </w:p>
    <w:p w14:paraId="638D8093" w14:textId="77777777" w:rsidR="00F819AC" w:rsidRPr="00E37694" w:rsidRDefault="007B1BBC">
      <w:pPr>
        <w:pStyle w:val="21"/>
        <w:rPr>
          <w:rFonts w:ascii="TH SarabunPSK" w:hAnsi="TH SarabunPSK" w:cs="TH SarabunPSK"/>
          <w:color w:val="auto"/>
          <w:sz w:val="32"/>
          <w:szCs w:val="32"/>
        </w:rPr>
      </w:pPr>
      <w:r w:rsidRPr="00E37694">
        <w:rPr>
          <w:rFonts w:ascii="TH SarabunPSK" w:hAnsi="TH SarabunPSK" w:cs="TH SarabunPSK"/>
          <w:color w:val="auto"/>
          <w:sz w:val="32"/>
          <w:szCs w:val="32"/>
        </w:rPr>
        <w:t>คำอธิบาย</w:t>
      </w:r>
    </w:p>
    <w:p w14:paraId="468A6A9B" w14:textId="05BFDE6D" w:rsidR="00F819AC" w:rsidRPr="00E37694" w:rsidRDefault="007B1BBC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E37694">
        <w:rPr>
          <w:rFonts w:ascii="TH SarabunPSK" w:hAnsi="TH SarabunPSK" w:cs="TH SarabunPSK"/>
          <w:sz w:val="32"/>
          <w:szCs w:val="32"/>
        </w:rPr>
        <w:t>ใ</w:t>
      </w:r>
      <w:r w:rsidRPr="00E37694">
        <w:rPr>
          <w:rFonts w:ascii="TH SarabunPSK" w:hAnsi="TH SarabunPSK" w:cs="TH SarabunPSK"/>
          <w:sz w:val="32"/>
          <w:szCs w:val="32"/>
        </w:rPr>
        <w:t>ช้สำหรับดึงข้อมูล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ทั้งหมดของ</w:t>
      </w:r>
      <w:proofErr w:type="spellStart"/>
      <w:r w:rsidRPr="00E37694">
        <w:rPr>
          <w:rFonts w:ascii="TH SarabunPSK" w:hAnsi="TH SarabunPSK" w:cs="TH SarabunPSK"/>
          <w:sz w:val="32"/>
          <w:szCs w:val="32"/>
        </w:rPr>
        <w:t>ลูกค้าราย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นั้น</w:t>
      </w:r>
      <w:proofErr w:type="spellStart"/>
      <w:r w:rsidRPr="00E37694">
        <w:rPr>
          <w:rFonts w:ascii="TH SarabunPSK" w:hAnsi="TH SarabunPSK" w:cs="TH SarabunPSK"/>
          <w:sz w:val="32"/>
          <w:szCs w:val="32"/>
        </w:rPr>
        <w:t>จากฐานข้อมูล</w:t>
      </w:r>
      <w:proofErr w:type="spellEnd"/>
      <w:r w:rsidRPr="00E3769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37694">
        <w:rPr>
          <w:rFonts w:ascii="TH SarabunPSK" w:hAnsi="TH SarabunPSK" w:cs="TH SarabunPSK"/>
          <w:sz w:val="32"/>
          <w:szCs w:val="32"/>
        </w:rPr>
        <w:t>โดยใช้รหัสลูกค้า</w:t>
      </w:r>
      <w:proofErr w:type="spellEnd"/>
      <w:r w:rsidRPr="00E37694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Pr="00E37694">
        <w:rPr>
          <w:rFonts w:ascii="TH SarabunPSK" w:hAnsi="TH SarabunPSK" w:cs="TH SarabunPSK"/>
          <w:sz w:val="32"/>
          <w:szCs w:val="32"/>
        </w:rPr>
        <w:t>cus_id</w:t>
      </w:r>
      <w:proofErr w:type="spellEnd"/>
      <w:r w:rsidRPr="00E37694">
        <w:rPr>
          <w:rFonts w:ascii="TH SarabunPSK" w:hAnsi="TH SarabunPSK" w:cs="TH SarabunPSK"/>
          <w:sz w:val="32"/>
          <w:szCs w:val="32"/>
        </w:rPr>
        <w:t>)</w:t>
      </w:r>
    </w:p>
    <w:sectPr w:rsidR="00F819AC" w:rsidRPr="00E376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2EEE35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3FB4"/>
    <w:rsid w:val="00326F90"/>
    <w:rsid w:val="00762BEC"/>
    <w:rsid w:val="007B1BBC"/>
    <w:rsid w:val="009241AC"/>
    <w:rsid w:val="00AA1D8D"/>
    <w:rsid w:val="00B47730"/>
    <w:rsid w:val="00BD45F4"/>
    <w:rsid w:val="00CB0664"/>
    <w:rsid w:val="00D97EC5"/>
    <w:rsid w:val="00E37694"/>
    <w:rsid w:val="00F819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960E2"/>
  <w14:defaultImageDpi w14:val="300"/>
  <w15:docId w15:val="{5324B948-EE9D-41E4-94FC-11C9F97B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2B3FB4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2B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Miya chan</cp:lastModifiedBy>
  <cp:revision>8</cp:revision>
  <dcterms:created xsi:type="dcterms:W3CDTF">2013-12-23T23:15:00Z</dcterms:created>
  <dcterms:modified xsi:type="dcterms:W3CDTF">2025-10-06T08:15:00Z</dcterms:modified>
  <cp:category/>
</cp:coreProperties>
</file>